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Scramble</w:t>
      </w:r>
    </w:p>
    <w:p>
      <w:pPr>
        <w:pStyle w:val="Questions"/>
      </w:pPr>
      <w:r>
        <w:t xml:space="preserve">1. TTORNI RASNIUNEC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RAAMSD IAEEQBULT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ALERENG REASNICUN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IEFL SNRCAUNIE ORPOTCRNOAI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ALITSOUM UFND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EITDNU IGODMKN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WNE AIIND RASESCUNA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ECNRARNUSIE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NISFERSA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RCARPYNESNTA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RMOOT LHVEECI TCA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KHCSRWEA-I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-ATCRE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DRIHT TRPA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ON LTAUF IILABYITL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Scramble</dc:title>
  <dcterms:created xsi:type="dcterms:W3CDTF">2021-10-11T09:44:42Z</dcterms:created>
  <dcterms:modified xsi:type="dcterms:W3CDTF">2021-10-11T09:44:42Z</dcterms:modified>
</cp:coreProperties>
</file>