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on the back of a policy that can change the contract between the insurer and insured.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physical damage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which may cause a loss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danger of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which may cause a peril to occur or make the loss more severe.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function of insurance.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Insurer must make good the amount of the insured’s financial loss, no more no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something a reasonable person would not do; or not doing something a reasonable person would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standard of honesty greater than that usually required in most ordinary contracts.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subject of an insurance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undertaking by one person to indemnify another person against loss or liability for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chance of loss.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Terminology</dc:title>
  <dcterms:created xsi:type="dcterms:W3CDTF">2021-10-11T09:43:24Z</dcterms:created>
  <dcterms:modified xsi:type="dcterms:W3CDTF">2021-10-11T09:43:24Z</dcterms:modified>
</cp:coreProperties>
</file>