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that the patient signs allowing payment be sent directly to the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amount that has to be paid by patient before the insurance covers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itemized notice letting the physician know what services were/were not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physician who has a contractual agreement with the third party payor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insurance policy that covers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getting prior permission from the insurance plan to perform certain procedures/services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physician who does not have any contract with the third party payor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itemized notice letting the patient know what was and was not covered by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amount of cost shared by both the insurance company and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informs the patient in writing that they will be required to pay for a service if it is denied by Medicare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insurance carrier or managed care organization that pays health insurance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deciding which insurance is primary/secondary/tertiary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accurate ICD/CPT codes to show documentation that the procedures performed were deemed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percentage per contract paid at the office in which u are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 with financial responsibility to the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monthly amount paid per contract to maintain health care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individual covered by the health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with most HMO plans to see a specialist or any doctor other than the PCP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2021-10-11T09:44:46Z</dcterms:created>
  <dcterms:modified xsi:type="dcterms:W3CDTF">2021-10-11T09:44:46Z</dcterms:modified>
</cp:coreProperties>
</file>