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Insurance is obtained by the Life Insured completing a full application and being underwritten.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Austrailian _____________  ______________ Authority is an External Disputes Resolution scheme which all Insurers need to be members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Insurance is automatically provided to the Life Insured when they join an Employer or Superannuation Fund.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legislation which is the foundation of Life Insurance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____________ Value policy has the Sum Insured set at the underwriting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benefit payable at time of claim is the lesser of the Sum Insured and 75% Pre-Claim Earnings or Pre-Disability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Superannuation Industry (____________) Act legislates the Superannuation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of time which must expire before the benefit period commences.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Maximum length of time benefits will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Insurance is protection again financial loss associated with _________ events.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Terminology</dc:title>
  <dcterms:created xsi:type="dcterms:W3CDTF">2021-10-11T09:45:14Z</dcterms:created>
  <dcterms:modified xsi:type="dcterms:W3CDTF">2021-10-11T09:45:14Z</dcterms:modified>
</cp:coreProperties>
</file>