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that an insurance company works out how much risk exposure it has and then calculates the premiums it will need to charge to insure that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request you make for compensation from your insurer if you suffer a loss that is covered by your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document providing evidence that an insurance policy has been issued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acting for the insurer, helps approve the claim by checking the details to see if it’s valid and meets the terms and conditions of your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specialist who works for you to find the most appropriate insurance products to suit your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any loss or damage that you must pay before your insurance policy starts to kick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entity who has entered into a contract with an insurer and holds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asset (such as your home) is so badly damaged that it is beyond economic repair.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receive from your insurer when your claim is agreed and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money you pay to your insurance company for your insurance policy, in return for the insurance company’s promise to cover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deliberately lies or exaggerates details in a claim to get money or compensation dishonestly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insurance company that issues a policy to you to help protect against certain risks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Terminology</dc:title>
  <dcterms:created xsi:type="dcterms:W3CDTF">2021-10-11T09:44:24Z</dcterms:created>
  <dcterms:modified xsi:type="dcterms:W3CDTF">2021-10-11T09:44:24Z</dcterms:modified>
</cp:coreProperties>
</file>