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BASIC FORM    </w:t>
      </w:r>
      <w:r>
        <w:t xml:space="preserve">   BROAD FORM    </w:t>
      </w:r>
      <w:r>
        <w:t xml:space="preserve">   D AND O    </w:t>
      </w:r>
      <w:r>
        <w:t xml:space="preserve">   MOTOR TRUCK CARGO    </w:t>
      </w:r>
      <w:r>
        <w:t xml:space="preserve">   CRIME    </w:t>
      </w:r>
      <w:r>
        <w:t xml:space="preserve">   EQUIPMENT BREAKDOWN    </w:t>
      </w:r>
      <w:r>
        <w:t xml:space="preserve">   INLAND MARINE    </w:t>
      </w:r>
      <w:r>
        <w:t xml:space="preserve">   POLLUTION    </w:t>
      </w:r>
      <w:r>
        <w:t xml:space="preserve">   EXCLUSION    </w:t>
      </w:r>
      <w:r>
        <w:t xml:space="preserve">   WAIVER OF SUBROGATION    </w:t>
      </w:r>
      <w:r>
        <w:t xml:space="preserve">   PREMIUM    </w:t>
      </w:r>
      <w:r>
        <w:t xml:space="preserve">   AUDIT    </w:t>
      </w:r>
      <w:r>
        <w:t xml:space="preserve">   DECLARATION    </w:t>
      </w:r>
      <w:r>
        <w:t xml:space="preserve">   BUILDERS RISK    </w:t>
      </w:r>
      <w:r>
        <w:t xml:space="preserve">   EXCESS    </w:t>
      </w:r>
      <w:r>
        <w:t xml:space="preserve">   UMBRELLA    </w:t>
      </w:r>
      <w:r>
        <w:t xml:space="preserve">   PIP    </w:t>
      </w:r>
      <w:r>
        <w:t xml:space="preserve">   EMPLOYERS LIABILITY    </w:t>
      </w:r>
      <w:r>
        <w:t xml:space="preserve">   SOCIAL ENGINEERING    </w:t>
      </w:r>
      <w:r>
        <w:t xml:space="preserve">   FLOOD    </w:t>
      </w:r>
      <w:r>
        <w:t xml:space="preserve">   EARTHQUAKE    </w:t>
      </w:r>
      <w:r>
        <w:t xml:space="preserve">   CIVIL AUTHORITY    </w:t>
      </w:r>
      <w:r>
        <w:t xml:space="preserve">   EXTRA EXPENSE    </w:t>
      </w:r>
      <w:r>
        <w:t xml:space="preserve">   BUSINESS INCOME    </w:t>
      </w:r>
      <w:r>
        <w:t xml:space="preserve">   BAILEES    </w:t>
      </w:r>
      <w:r>
        <w:t xml:space="preserve">   PROFESSIONAL LIABILITY    </w:t>
      </w:r>
      <w:r>
        <w:t xml:space="preserve">   GENERAL AGGREGAte    </w:t>
      </w:r>
      <w:r>
        <w:t xml:space="preserve">   REPLACEMENT COST    </w:t>
      </w:r>
      <w:r>
        <w:t xml:space="preserve">   AGREED VALUE    </w:t>
      </w:r>
      <w:r>
        <w:t xml:space="preserve">   COINSURANCE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Terms</dc:title>
  <dcterms:created xsi:type="dcterms:W3CDTF">2021-10-11T09:44:32Z</dcterms:created>
  <dcterms:modified xsi:type="dcterms:W3CDTF">2021-10-11T09:44:32Z</dcterms:modified>
</cp:coreProperties>
</file>