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COVER    </w:t>
      </w:r>
      <w:r>
        <w:t xml:space="preserve">   CONTRACT    </w:t>
      </w:r>
      <w:r>
        <w:t xml:space="preserve">   CONDITIONS    </w:t>
      </w:r>
      <w:r>
        <w:t xml:space="preserve">   CONTENTS    </w:t>
      </w:r>
      <w:r>
        <w:t xml:space="preserve">   INSURER    </w:t>
      </w:r>
      <w:r>
        <w:t xml:space="preserve">   LIABILITY    </w:t>
      </w:r>
      <w:r>
        <w:t xml:space="preserve">   PREMIUM    </w:t>
      </w:r>
      <w:r>
        <w:t xml:space="preserve">   THIRD PARTY    </w:t>
      </w:r>
      <w:r>
        <w:t xml:space="preserve">   EXCESS    </w:t>
      </w:r>
      <w:r>
        <w:t xml:space="preserve">   INDEMNITY    </w:t>
      </w:r>
      <w:r>
        <w:t xml:space="preserve">   RENEWAL    </w:t>
      </w:r>
      <w:r>
        <w:t xml:space="preserve">   HAZARD    </w:t>
      </w:r>
      <w:r>
        <w:t xml:space="preserve">   INSURANCE    </w:t>
      </w:r>
      <w:r>
        <w:t xml:space="preserve">   FIRST PARTY    </w:t>
      </w:r>
      <w:r>
        <w:t xml:space="preserve">   EXCLUSION    </w:t>
      </w:r>
      <w:r>
        <w:t xml:space="preserve">   CLAIM    </w:t>
      </w:r>
      <w:r>
        <w:t xml:space="preserve">   REPUDIATE    </w:t>
      </w:r>
      <w:r>
        <w:t xml:space="preserve">   CANCELLATION    </w:t>
      </w:r>
      <w:r>
        <w:t xml:space="preserve">   LAPSE    </w:t>
      </w:r>
      <w:r>
        <w:t xml:space="preserve">   RISK    </w:t>
      </w:r>
      <w:r>
        <w:t xml:space="preserve">   INCEPTION    </w:t>
      </w:r>
      <w:r>
        <w:t xml:space="preserve">   SUBROGATION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2021-10-11T09:44:48Z</dcterms:created>
  <dcterms:modified xsi:type="dcterms:W3CDTF">2021-10-11T09:44:48Z</dcterms:modified>
</cp:coreProperties>
</file>