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Additional Insured    </w:t>
      </w:r>
      <w:r>
        <w:t xml:space="preserve">   Any Auto    </w:t>
      </w:r>
      <w:r>
        <w:t xml:space="preserve">   CLUE    </w:t>
      </w:r>
      <w:r>
        <w:t xml:space="preserve">   Collision    </w:t>
      </w:r>
      <w:r>
        <w:t xml:space="preserve">   Comprehensive    </w:t>
      </w:r>
      <w:r>
        <w:t xml:space="preserve">   Down payment    </w:t>
      </w:r>
      <w:r>
        <w:t xml:space="preserve">   Endorsement    </w:t>
      </w:r>
      <w:r>
        <w:t xml:space="preserve">   Filing    </w:t>
      </w:r>
      <w:r>
        <w:t xml:space="preserve">   Hired Auto    </w:t>
      </w:r>
      <w:r>
        <w:t xml:space="preserve">   Installment    </w:t>
      </w:r>
      <w:r>
        <w:t xml:space="preserve">   Liability    </w:t>
      </w:r>
      <w:r>
        <w:t xml:space="preserve">   Loss Payee    </w:t>
      </w:r>
      <w:r>
        <w:t xml:space="preserve">   Premium    </w:t>
      </w:r>
      <w:r>
        <w:t xml:space="preserve">   Reinstate    </w:t>
      </w:r>
      <w:r>
        <w:t xml:space="preserve">   Renewal    </w:t>
      </w:r>
      <w:r>
        <w:t xml:space="preserve">   Uninsured Motorist    </w:t>
      </w:r>
      <w:r>
        <w:t xml:space="preserve">   USDOT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Terms</dc:title>
  <dcterms:created xsi:type="dcterms:W3CDTF">2021-10-11T09:44:34Z</dcterms:created>
  <dcterms:modified xsi:type="dcterms:W3CDTF">2021-10-11T09:44:34Z</dcterms:modified>
</cp:coreProperties>
</file>