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 or criminal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Recoup Costs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Storage of Documents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or expend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protection to insurance companies against catastrophic events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defining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Benefits  available under the health care plans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Analyze Documents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 retail purchase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2021-10-11T09:45:02Z</dcterms:created>
  <dcterms:modified xsi:type="dcterms:W3CDTF">2021-10-11T09:45:02Z</dcterms:modified>
</cp:coreProperties>
</file>