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instance of being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in a vehicle other than the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walking along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thing used to transport people 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public road in a city or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adjusts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particular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specific time that an incident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who has the title of the vehicle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Compensation when hurt in a car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declaration of events and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happens when 2 vehicles hit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Non-collision insurance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Financial protection provided by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Declared main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looks at a vehicle for damages and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making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vehicle's value is less than the cost of repairs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covered by insurance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</dc:title>
  <dcterms:created xsi:type="dcterms:W3CDTF">2021-10-11T09:43:56Z</dcterms:created>
  <dcterms:modified xsi:type="dcterms:W3CDTF">2021-10-11T09:43:56Z</dcterms:modified>
</cp:coreProperties>
</file>