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NEGLIGENCE    </w:t>
      </w:r>
      <w:r>
        <w:t xml:space="preserve">   LOSS    </w:t>
      </w:r>
      <w:r>
        <w:t xml:space="preserve">   LIABILITY    </w:t>
      </w:r>
      <w:r>
        <w:t xml:space="preserve">   INSURINGAGREEMENT    </w:t>
      </w:r>
      <w:r>
        <w:t xml:space="preserve">   INSURER    </w:t>
      </w:r>
      <w:r>
        <w:t xml:space="preserve">   INSURANCE    </w:t>
      </w:r>
      <w:r>
        <w:t xml:space="preserve">   INCEPTION    </w:t>
      </w:r>
      <w:r>
        <w:t xml:space="preserve">   EXPOSURE    </w:t>
      </w:r>
      <w:r>
        <w:t xml:space="preserve">   EXCLUSIONS    </w:t>
      </w:r>
      <w:r>
        <w:t xml:space="preserve">   ENDORSEMENT    </w:t>
      </w:r>
      <w:r>
        <w:t xml:space="preserve">   DECLARATION    </w:t>
      </w:r>
      <w:r>
        <w:t xml:space="preserve">   DATE    </w:t>
      </w:r>
      <w:r>
        <w:t xml:space="preserve">   COVERAGE    </w:t>
      </w:r>
      <w:r>
        <w:t xml:space="preserve">   CONTRACT    </w:t>
      </w:r>
      <w:r>
        <w:t xml:space="preserve">   CONDITIONS    </w:t>
      </w:r>
      <w:r>
        <w:t xml:space="preserve">   CLAIMANT    </w:t>
      </w:r>
      <w:r>
        <w:t xml:space="preserve">   ATTACHMENT    </w:t>
      </w:r>
      <w:r>
        <w:t xml:space="preserve">  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 Word Search</dc:title>
  <dcterms:created xsi:type="dcterms:W3CDTF">2021-10-11T09:44:03Z</dcterms:created>
  <dcterms:modified xsi:type="dcterms:W3CDTF">2021-10-11T09:44:03Z</dcterms:modified>
</cp:coreProperties>
</file>