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a policy will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Coverage that extends to more than one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just for rainy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Insurance price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estimated value for property established by a taxing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reviews an application for insurance and decides if the applicant is acceptable and at what premium 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to be paid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an insurance company puts a policy back in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or organization covered by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damage might be from fire, vandalism or falling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one may be affected by a peril.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for which something lasts or is intended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policyholder's request for reimbursement from an insurance company for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a chance for a loss exists.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2021-10-11T09:44:06Z</dcterms:created>
  <dcterms:modified xsi:type="dcterms:W3CDTF">2021-10-11T09:44:06Z</dcterms:modified>
</cp:coreProperties>
</file>