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estimate of the insurance, based on information supplied to the insurance company by the applicant.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termination of insurance coverage during the policy period.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licensed person or organization authorized to sell insurance by or on behalf of an insurance company.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money an insurance company charges for insurance coverage.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Joint Assumption of risk between more than one insurers OR the insurer and the insured.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extra charge applied by the insurer.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the loss which the insured is responsible to pay before benefits from the insurance company are payable.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is any person who asserts right of recovery.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written contract of insurance.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or preliminary agreement, which provides coverage until a policy can be written or delivered.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</dc:title>
  <dcterms:created xsi:type="dcterms:W3CDTF">2021-10-11T09:44:17Z</dcterms:created>
  <dcterms:modified xsi:type="dcterms:W3CDTF">2021-10-11T09:44:17Z</dcterms:modified>
</cp:coreProperties>
</file>