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group that provides health insurance for a fixed annual fee. PCP required, in network, cheapest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parents birthday that comes first is the primary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program for uniformed service members and their families (active)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arrangement for health care service providers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Monthly payment to access health insurance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health insurers will split costs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Explains medical treatments and services paid for on thier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managed care health insurance plan that provides maximum benefits if you visit an in-network physician or provider, but still provides some coverage for out-of-network providers but it costs more.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Transfers the insurance benefits of the policy to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sent to the insurer to be accepted before put into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injured at work the company is required to pay for your medical expenses and time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amount that you need to pay for a specific service or prescription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need to pay out of pocket before your insurance can kick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and state health insurance plan for children whose families make too much for medicaid but not enough for a private health insurance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condition that existed before your health insurance come into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and State health insurance program for low income families and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health insurance program for Americans above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Comprehensive health care program for veterans and their families (spouse or widow and children)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</dc:title>
  <dcterms:created xsi:type="dcterms:W3CDTF">2021-10-11T09:44:44Z</dcterms:created>
  <dcterms:modified xsi:type="dcterms:W3CDTF">2021-10-11T09:44:44Z</dcterms:modified>
</cp:coreProperties>
</file>