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decision by the insurance company that the treatment or medication is medically necessary.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Health insurance for veterans, their spouses, and their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plan that does not require a PCP and you don't have to stay in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percentage you pay of a covered health expense after you've met your deductible.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Insurance through the state for low income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Health insurance for uniformed military.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fixed amount you pay at the visit after you've paid your deductible.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set amount paid to the physician based on the number of patients he or she has enrolled regardless of if they've visited.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diagnosis that was made before the patient joined a specific health insurance.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Insurance that requires a PCP and you need to stay in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statement from the health insurance company stating what they've paid and what you owe.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signed arrangement where the insurance company can pay the office directly instead of going through the patient.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Amount paid out of pocket before the insurance company will help pay.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Regardless of the year born, the spouse who's birthday come first in the calendar year has the primary insurance.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Provides low-cost health insurance to children under 18 for families that make too much for medicaid.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 of insurance providing medical care and wage replacement for workers injured on the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Insurance for people 65 years and older.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Payments made to keep the policy active.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Vocab</dc:title>
  <dcterms:created xsi:type="dcterms:W3CDTF">2021-10-11T09:44:53Z</dcterms:created>
  <dcterms:modified xsi:type="dcterms:W3CDTF">2021-10-11T09:44:53Z</dcterms:modified>
</cp:coreProperties>
</file>