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sent by a health insurance company to covered individuals explaining what medical treatments were paid for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decision by your health insurer or plan that a health care service, treatment plan, prescription drug or durable medical equipment is medically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agreement that transfers the insurance claims rights or benefits of the policy to a third-party.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condition that started before a person's health insurance went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low-cost health coverage to children in families that earn too much money to qualify for Medicaid.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made by a beneficiary in addition to that made by an insurer.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medical care arrangement in which medical professionals and facilities provide services to subscribed clients at reduced 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falls first in a calendar year is the parent with the primary coverage for the 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with medical costs for some people with limited income and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 maintenance organization is a medical insurance group that provides health services for a fixed annual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 pays a set amount for each enrolled person assigned to them, per period of time, whether or not that person seeks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benefits to employees injured in the course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 care program of the United States Department of Defense Military Health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deducted, especially from taxable income or tax to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percentage of costs you pay after you've met your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Civilian Health and Medical Program of the Department of Veterans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amount to be paid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federal health insurance program that pays for a variety of health care expenses.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</dc:title>
  <dcterms:created xsi:type="dcterms:W3CDTF">2021-10-11T09:45:10Z</dcterms:created>
  <dcterms:modified xsi:type="dcterms:W3CDTF">2021-10-11T09:45:10Z</dcterms:modified>
</cp:coreProperties>
</file>