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 16-30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pays for the damage to another person’s property.  Pays nothing toward your own losses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Medicare—Part 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your own car against damage from accidents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Collision car 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damage other than collision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Co-pay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additional insurance coverage when you are involved in an accident with an uninsured/underinsured driver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Uninsured/underinsured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flat rate you will pay for a specific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Auto insurance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you in case of illness or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HIPPA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(Consolidated Omnibus Budget Reconciliation Act) Allows you to continue your health insurance for a limited time with your employer after your leave employment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Liability auto 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Health Insurance Portability &amp; Accountability Act requires that all patients be able to:  access their own medical records, correct errors or omissions, and be informed how personal information is shared or used.  Also, it limits the pre-existing conditions that group health plans may exclude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Health insurance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health care plan covers children, they generally can be added to or kept on a parent's health insurance policy until they turn 26 years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Comprehensive car insurance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your income if you cannot work due to illness or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Hospital Insurance is hospital insurance for people 65+ and/or for people with certain disabilities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Medicare—Part 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Supplementary Medical Insurance is non-hospital insurance for people 65+ and/or for people with certain disabilities.  It covers doctors’ visits, ambulances,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Affordable Care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Prescription Drug Coverage is a voluntary program for paying for your prescription drugs.  If you earn more, you pay 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Medicare—Part 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welfare or protection program is for people with low incomes and limited resources and for people unable to afford private health insurance or medical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Medicaid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you and other drivers against accidents that result in damage and injury.  Can also protect you in the event of: •	Theft •	Vandalism •	Natural disasters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Disability insurance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 16-30</dc:title>
  <dcterms:created xsi:type="dcterms:W3CDTF">2021-10-11T09:44:08Z</dcterms:created>
  <dcterms:modified xsi:type="dcterms:W3CDTF">2021-10-11T09:44:08Z</dcterms:modified>
</cp:coreProperties>
</file>