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arrangement in which medical professionals and facilities provide services to subscribed clients at reduced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insurance provided for active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document that explains how much you will need to pay and how the much the insurance covers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insurance provided for people who have low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you have to pay before the insurance starts to cover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designated amount you pay for appointments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insurance provided for kids under 18 whose families have too high income for medicaid but too low income for private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insurance provided for veterans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payment or installment you agree to pay a company in order to have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predetermined fee in return for a range of medical services from physicians and healthcare workers registered with the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covered health care bills for people who are injured on the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insurance provided for people older than 65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condition started before you get the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the insurance to pay the provider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insurance company approves that the medical care is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payments agreed upon in a capitated contract by a health insurance company and a medical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parent whose birthday (month and day only) falls first in a calendar year is the parent with the primary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shared payment between the insurance and the insured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Vocabulary</dc:title>
  <dcterms:created xsi:type="dcterms:W3CDTF">2021-10-11T09:44:41Z</dcterms:created>
  <dcterms:modified xsi:type="dcterms:W3CDTF">2021-10-11T09:44:41Z</dcterms:modified>
</cp:coreProperties>
</file>