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Insurance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insurance plan that does not require you to have a PCP or to stay in network for care.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 of insurance for children whose parents are too rich for Medicaid but too poor for private health insurance.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Annual payment to insurance company by the customer.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form of insurance that requires you to remain in network and to have a PCP.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Government funded insurance for those living below the poverty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medical condition that existed prior to the person switching healthcare plans that must be covered on the new insurance plan.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Deciding whether or not a procedure is medically necessary before it is given in order to allow insurance to determine if they will pay for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type of insurance used to cover individuals who are injured due to a work related accident.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statement that describes what procedures are covered by insurance.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agreement that transfers the insurance claims, rights, or benefits to a third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fixed amount for a covered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Government funded insurance for people who are 65 and older.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money the insured must pay before insurance will cover the claim.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determine primary and secondary insurance a dependent covered by two different forms of insurance.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maximum amount of money and insured person will have to pay for care.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percentage of cost your insurance expects you to pay for a covered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insurance plan designed for veterans and their families.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insurance plan designed for members of the military and their families.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Vocabulary</dc:title>
  <dcterms:created xsi:type="dcterms:W3CDTF">2021-10-11T09:44:46Z</dcterms:created>
  <dcterms:modified xsi:type="dcterms:W3CDTF">2021-10-11T09:44:46Z</dcterms:modified>
</cp:coreProperties>
</file>