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 with two subgroups, PCP required, in-network, and is typically the cheapest plan 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 with no PCP requirement, out-network, and typically the most expensive plan 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Insurance plan for veterans or family members of veterans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in families who don’t qualify for medicaid and can't afford PHI; age limit 18 yrs.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Fixed amount you pay for a service or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provided by the insurance company to the patient explaining what has been paid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Federal insurance for qualifying patients above 65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Percentage of the cost you pay for a covered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insurance for employees injured on the job or at the work-place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Insurance plan for active military personnel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Agreement that transfers the insurance claims right or benefits of the policy to a third-party; gives third-party permission to file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condition present prior to signing on to a health insurance plan.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Authorization required before services are rendered/given, to prove they are medically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Determining factor for deciding which plan to charge first, when a dependent is covered by multiple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insurances pay a fixed amount per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grant insurance to qualifying patients with low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Required out of pocket payment before insurance kicks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paid to an insurance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Vocabulary</dc:title>
  <dcterms:created xsi:type="dcterms:W3CDTF">2021-10-11T09:44:48Z</dcterms:created>
  <dcterms:modified xsi:type="dcterms:W3CDTF">2021-10-11T09:44:48Z</dcterms:modified>
</cp:coreProperties>
</file>