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payment you agree to pay a company in order to have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federal program of health insurance for persons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managed care organization structured as a network of health care providers who agree to perform services for plan members at discounted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patient signs paperwork requiring their health insurance provider to pay  the physician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Civilian Health and Medical Program of the Department of Veterans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Children's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you pay for covered health care services before you insurance plan starts 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organization that provides comprehensive medical care to subscribers for a fixed 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health condition that a person has prior to enrolling in health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insurance plan providing treatment for workers injured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splitting or spreading of risk among multiple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from your health insurance providing details on payment fofr a medical service you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government health insurance plan for all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amount you pay for covered health care service after you've paid your deductible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 by you health insurer that a healthcare service, treatment, etc. is medically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assistance program that pays for health care services for those who cannot afford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birthday comes first in a calendar year is the parent with the  primary coverage for the 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to a provider that covers each plan member's health services for a certain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2021-10-11T09:44:50Z</dcterms:created>
  <dcterms:modified xsi:type="dcterms:W3CDTF">2021-10-11T09:44:50Z</dcterms:modified>
</cp:coreProperties>
</file>