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are two insurances holders, the birthday that comes first in the calendar year is the primary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Percentage of cost of healthcare that beneficiary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PPO- healthcare provider and insurers makes agreements for reduced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insurance available to low income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Letter explaining everything that insurance 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Payment made before treatment by beneficiary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HMO- most affordable health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Payment arrangement or fee made fo health care providers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Decision made by insurance that determines whether or not a procedure is 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that insured already had before subscribing to an insurance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Transfers insurance claims to a third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insurance for military veterans and their families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paid monthly by the insured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injury or accident occurs on a job site and the company is responsible to pay for time off and medical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insurance for Americans age 65 and 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insured has to pay before insurance starts to cover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 insurance for active military members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 insurance for low income qualifiers under the age of 18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 </dc:title>
  <dcterms:created xsi:type="dcterms:W3CDTF">2021-10-11T09:44:55Z</dcterms:created>
  <dcterms:modified xsi:type="dcterms:W3CDTF">2021-10-11T09:44:55Z</dcterms:modified>
</cp:coreProperties>
</file>