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where individuals pay a predetermined fee for medical providers who are with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that allows insurance to be directly billed from the provider.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run insurance for qualifying disabled veterans and families of deceased military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run insurance for active military members and their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where providers are paid fixed amounts based on their amount of insured patients.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an individual pays to have insurance.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predetermined amount of money an individual must pay before insurance steps in to help pay.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health condition that existed prior to joining a new insurance ex. diabetes.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Providers must obtain pre approval for a medical procedure from the insurance company who deems the procedure medically necessary.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Organizations where individuals have more leniency to chose their own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Document sent by insurance to individual explaining what medical procedures from the visit were covered.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individual pays for their share of an insurance claim.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run insurance for individuals over the age of 65.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employee is injured at work, and it's the company's fault, the company must pay for medical bills and pay the employee for the time taken off to recover.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child is insured equally by both parent, this term decides which plan will be used first based on the parents birth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for children under the age of 18 whos parents don't make enough for insurance, but make to much for Medicaid.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run insurance for low income individuals and families.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Predetermined fee by insurance that an individual pays to the medical office before the visit.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2021-10-11T09:45:05Z</dcterms:created>
  <dcterms:modified xsi:type="dcterms:W3CDTF">2021-10-11T09:45:05Z</dcterms:modified>
</cp:coreProperties>
</file>