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Monthly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business insurance that provides benefits to employees who suffer work-related injuries or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health insurers will split with you (metal tiers)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Childress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civilian health and medical program of department of veterans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health insurance programs for those of age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the insured pays before insurance starts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Explains benefits for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decision by your health insurer or plan that a health care service, treatment plan, prescription drug or durable medical equipment is medically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used to determine when a plan is primary or secondary for a dependent child covered by both parents benefit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health insurance organization to which subscribers pay a predetermined fee in return for a range of medical services from physicians and healthcare workers registered with the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health plan that contracts with medical providers, such as hospitals and doctors, to create a network of participating providers. Most expensive.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condition present before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that transfers the insurance claims rights or benefits of a policy, to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amount of money per patient per unit paid by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you pay for specific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and state health insurance program for low income families or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care for U.S department of defense military health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2021-10-11T09:45:15Z</dcterms:created>
  <dcterms:modified xsi:type="dcterms:W3CDTF">2021-10-11T09:45:15Z</dcterms:modified>
</cp:coreProperties>
</file>