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that you have before getting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get hurt at work so the company pays for medical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 insurance for people in defense and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sent to you by your insurance after a claim is submitted (like a recipt)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money that you pay out of pocket for the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lowest cost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amount of money an individual or business pays for an insurance policy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health insurance payments in which health professionals are paid fixed amounts per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you have to pay out of pocket before the insurance plan will start covering part of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approval for certain services before you get care or the plan won't cover the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type of insurance in which the insured pays a share of the payment made against a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that directs payment to a third party at the insured's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insurance for low income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insurance for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Childrens Health Insurance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expensive insurance that does not require pcp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someone has two insurance coverages, they will use the insurance who's subscriber's birthday comes first in the calendar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insurance for elderly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Vocabulary</dc:title>
  <dcterms:created xsi:type="dcterms:W3CDTF">2021-10-11T09:45:19Z</dcterms:created>
  <dcterms:modified xsi:type="dcterms:W3CDTF">2021-10-11T09:45:19Z</dcterms:modified>
</cp:coreProperties>
</file>