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there are two insurances, the primary insurance will be the one who's subscriber's birthday comes first in the calendar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a person must pay for a service out of pocket always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Children's Health Insurance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amount of money an individual or business must pay for an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approval for a service before you get care or the plan wont cover the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insurance for veterans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patient requests that their health benefit payments be made directly to a designated person or facility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insurance in which the insured pays a share of the payment made against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condition that you have before applying for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 get hurt at work on the clock so the company you work for has to pay for your medical bills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money you have to pay out of pocket before your plan starts covering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sent by insurance that states what portion was covered and what portion you are responsible for paying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cheapest insurance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insurance for low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insurance for the elderly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insurance for defense and military people in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expensive insurance plan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2021-10-11T09:45:22Z</dcterms:created>
  <dcterms:modified xsi:type="dcterms:W3CDTF">2021-10-11T09:45:22Z</dcterms:modified>
</cp:coreProperties>
</file>