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Word Scramble</w:t>
      </w:r>
    </w:p>
    <w:p>
      <w:pPr>
        <w:pStyle w:val="Questions"/>
      </w:pPr>
      <w:r>
        <w:t xml:space="preserve">1. DITUDBELCE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UMRMEIP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EANDM SRIEPL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IINOLCSOL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OREMIVESPENCH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BMLTUAOEOI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CAMIL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ADEAMG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KSIR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RRSROE ADN IIOSMONSS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RICTDESOR DNA OFECSRIF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TAEGERGAG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NETIETNOR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IIMLT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EILBAL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Word Scramble</dc:title>
  <dcterms:created xsi:type="dcterms:W3CDTF">2021-10-11T09:43:45Z</dcterms:created>
  <dcterms:modified xsi:type="dcterms:W3CDTF">2021-10-11T09:43:45Z</dcterms:modified>
</cp:coreProperties>
</file>