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Insurance Word Scramble</w:t>
      </w:r>
    </w:p>
    <w:p>
      <w:pPr>
        <w:pStyle w:val="Questions"/>
      </w:pPr>
      <w:r>
        <w:t xml:space="preserve">1. EUPRMIM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DIEDBUTLEC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NRAELCETMPE OCST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APNELOSR ALBLIITIY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LOIYDB YJRUIN IBIYTLLAI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PRYTOPER MDAEGA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MDLECAI AMNPSYET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LIOIOLCNS VRAOEGCE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EWTRA KCAB PU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AONPRESL RNUIJY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Word Scramble</dc:title>
  <dcterms:created xsi:type="dcterms:W3CDTF">2021-10-11T09:44:01Z</dcterms:created>
  <dcterms:modified xsi:type="dcterms:W3CDTF">2021-10-11T09:44:01Z</dcterms:modified>
</cp:coreProperties>
</file>