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nbfc    </w:t>
      </w:r>
      <w:r>
        <w:t xml:space="preserve">   claim    </w:t>
      </w:r>
      <w:r>
        <w:t xml:space="preserve">   waiver    </w:t>
      </w:r>
      <w:r>
        <w:t xml:space="preserve">   peril    </w:t>
      </w:r>
      <w:r>
        <w:t xml:space="preserve">   discount    </w:t>
      </w:r>
      <w:r>
        <w:t xml:space="preserve">   ncb    </w:t>
      </w:r>
      <w:r>
        <w:t xml:space="preserve">   risk    </w:t>
      </w:r>
      <w:r>
        <w:t xml:space="preserve">   reward    </w:t>
      </w:r>
      <w:r>
        <w:t xml:space="preserve">   agency    </w:t>
      </w:r>
      <w:r>
        <w:t xml:space="preserve">   loss    </w:t>
      </w:r>
      <w:r>
        <w:t xml:space="preserve">   bike    </w:t>
      </w:r>
      <w:r>
        <w:t xml:space="preserve">   car    </w:t>
      </w:r>
      <w:r>
        <w:t xml:space="preserve">   proposal    </w:t>
      </w:r>
      <w:r>
        <w:t xml:space="preserve">   liability    </w:t>
      </w:r>
      <w:r>
        <w:t xml:space="preserve">   property    </w:t>
      </w:r>
      <w:r>
        <w:t xml:space="preserve">   marine    </w:t>
      </w:r>
      <w:r>
        <w:t xml:space="preserve">   motor    </w:t>
      </w:r>
      <w:r>
        <w:t xml:space="preserve">   fire    </w:t>
      </w:r>
      <w:r>
        <w:t xml:space="preserve">   policy    </w:t>
      </w:r>
      <w:r>
        <w:t xml:space="preserve">   premium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 Search</dc:title>
  <dcterms:created xsi:type="dcterms:W3CDTF">2021-10-11T09:44:06Z</dcterms:created>
  <dcterms:modified xsi:type="dcterms:W3CDTF">2021-10-11T09:44:06Z</dcterms:modified>
</cp:coreProperties>
</file>