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Wordcross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insurance has to give the ok to proceed forward with any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from your health insurance that describes the costs covered by your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government run insurance plan for people with low income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Insurance plan for those who are veterans and their beneficiaries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insurance plan that requires a PCP and you have to stay in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amount you pay out of pocket before the insurance will pay for any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plan does not require a PCP but you can go out of network for a high cost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Payment your work will cover if you get injured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Now with any insurance plan you join they have to recognize any pre-existing condition and help provide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percentage of covered insurances that you pay after you reach your deductible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primary plan for a child goes to the parent with the first birthday in the calendar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fixed amount for a covered service, paid by a patient to the provider of service before receiving the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 an agreement that transfers the insurance claims rights or benefits of the policy to a third-party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a fixed amount per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government run insurance plan for people 65 years and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money an individual or business pays for an insurance policy.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children 18 years and younger for when they have a high enough income they don't qualify for medicaid but to low to still own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Insurance for those who are apart of the military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Wordcross</dc:title>
  <dcterms:created xsi:type="dcterms:W3CDTF">2021-10-11T09:44:57Z</dcterms:created>
  <dcterms:modified xsi:type="dcterms:W3CDTF">2021-10-11T09:44:57Z</dcterms:modified>
</cp:coreProperties>
</file>