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Words To Know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protected by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insurance you need if you live in an 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money if you get hurt while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 of pocket money you pay before insurance pays the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list of things that are covered by insurance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Cash that is set aside that can be used for unexpected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chance of loss that you cannot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money if you get hurt and cannot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Insurance for when you go to the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Insurance for your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Insurance for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collected to keep you insured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Words To Know</dc:title>
  <dcterms:created xsi:type="dcterms:W3CDTF">2021-10-11T09:44:13Z</dcterms:created>
  <dcterms:modified xsi:type="dcterms:W3CDTF">2021-10-11T09:44:13Z</dcterms:modified>
</cp:coreProperties>
</file>