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and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earnings    </w:t>
      </w:r>
      <w:r>
        <w:t xml:space="preserve">   refund    </w:t>
      </w:r>
      <w:r>
        <w:t xml:space="preserve">   gross income    </w:t>
      </w:r>
      <w:r>
        <w:t xml:space="preserve">   take home pay    </w:t>
      </w:r>
      <w:r>
        <w:t xml:space="preserve">   capital gains    </w:t>
      </w:r>
      <w:r>
        <w:t xml:space="preserve">   state    </w:t>
      </w:r>
      <w:r>
        <w:t xml:space="preserve">   federal    </w:t>
      </w:r>
      <w:r>
        <w:t xml:space="preserve">   social security tax    </w:t>
      </w:r>
      <w:r>
        <w:t xml:space="preserve">   property tax    </w:t>
      </w:r>
      <w:r>
        <w:t xml:space="preserve">   sales tax    </w:t>
      </w:r>
      <w:r>
        <w:t xml:space="preserve">   income tax    </w:t>
      </w:r>
      <w:r>
        <w:t xml:space="preserve">   tax return    </w:t>
      </w:r>
      <w:r>
        <w:t xml:space="preserve">   irs    </w:t>
      </w:r>
      <w:r>
        <w:t xml:space="preserve">   deductions    </w:t>
      </w:r>
      <w:r>
        <w:t xml:space="preserve">   april fifteenth    </w:t>
      </w:r>
      <w:r>
        <w:t xml:space="preserve">   tax day    </w:t>
      </w:r>
      <w:r>
        <w:t xml:space="preserve">   auto    </w:t>
      </w:r>
      <w:r>
        <w:t xml:space="preserve">   life    </w:t>
      </w:r>
      <w:r>
        <w:t xml:space="preserve">   disability    </w:t>
      </w:r>
      <w:r>
        <w:t xml:space="preserve">   vision    </w:t>
      </w:r>
      <w:r>
        <w:t xml:space="preserve">   dental    </w:t>
      </w:r>
      <w:r>
        <w:t xml:space="preserve">   medical    </w:t>
      </w:r>
      <w:r>
        <w:t xml:space="preserve">   terms    </w:t>
      </w:r>
      <w:r>
        <w:t xml:space="preserve">   insurer    </w:t>
      </w:r>
      <w:r>
        <w:t xml:space="preserve">   insured    </w:t>
      </w:r>
      <w:r>
        <w:t xml:space="preserve">   coverage    </w:t>
      </w:r>
      <w:r>
        <w:t xml:space="preserve">   premium    </w:t>
      </w:r>
      <w:r>
        <w:t xml:space="preserve">   claim    </w:t>
      </w:r>
      <w:r>
        <w:t xml:space="preserve">   copayment    </w:t>
      </w:r>
      <w:r>
        <w:t xml:space="preserve">   deductible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and Taxes</dc:title>
  <dcterms:created xsi:type="dcterms:W3CDTF">2021-10-11T09:43:17Z</dcterms:created>
  <dcterms:modified xsi:type="dcterms:W3CDTF">2021-10-11T09:43:17Z</dcterms:modified>
</cp:coreProperties>
</file>