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completed when applying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Uberrima Fides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is ______________ protection against a risk that might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Protecting against a risk that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increased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insurance that must be paid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calculates the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Clause that calculates compensation when under insured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 paid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principal: when insured with more than one insurance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insurance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cannot make a profit from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sees how much compensation should be paid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2021-10-11T09:43:42Z</dcterms:created>
  <dcterms:modified xsi:type="dcterms:W3CDTF">2021-10-11T09:43:42Z</dcterms:modified>
</cp:coreProperties>
</file>