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p>
      <w:pPr>
        <w:pStyle w:val="Questions"/>
      </w:pPr>
      <w:r>
        <w:t xml:space="preserve">1. IUITRCOONTBN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TUOMTS OGDO AHFIT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NTIEMIDYN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RIUALNBES RTEEISTN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TRISUOGOABN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ERCSSAUAN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ERAGVEA SLAUCE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GNDILOA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SRESSSAO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UYTAACR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RIBRUEMEA DIFEA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NO LMASCI UNOSB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SNOTETNC RECNSUANI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URMIEPM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OLCYPI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MIACL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ENOEIMHSEVCPR ACR NSAERCUNI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LPCRPINISE FO ACNREISUN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LLA SRSIK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DNNTWEOEM ANCSEUSAR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2021-10-11T09:43:44Z</dcterms:created>
  <dcterms:modified xsi:type="dcterms:W3CDTF">2021-10-11T09:43:44Z</dcterms:modified>
</cp:coreProperties>
</file>