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that payment will be made in the event of an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insurance which provides full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Replacement for a loss or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damaged someone elses car. what insurance would cover that?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only insure something if you are the person who will be suffering the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failure to use reasonable and sensible care so you don't cause damage or loss to any other persons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holding the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insurance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part of the claim that the insured must pay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crossword </dc:title>
  <dcterms:created xsi:type="dcterms:W3CDTF">2021-10-11T09:43:29Z</dcterms:created>
  <dcterms:modified xsi:type="dcterms:W3CDTF">2021-10-11T09:43:29Z</dcterms:modified>
</cp:coreProperties>
</file>