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you pay your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 companies charge based on ______________ 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financial shield to help you recover from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tThe range of protection you are eligible to receive from your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insurance covers loss of wages if you are hurt or injured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insurance covers your home and what's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 of pocket expense you must pay before your insurance kicks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Insurance covers medical bill, prescriptions and hospital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request you make to your insurance company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insurance pays your beneficiary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_________Insurance covers items in your home against fire or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fee you pay for medical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2021-10-11T09:43:46Z</dcterms:created>
  <dcterms:modified xsi:type="dcterms:W3CDTF">2021-10-11T09:43:46Z</dcterms:modified>
</cp:coreProperties>
</file>