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document filled out by the insured and processed by the insurer in order for a payment to be made following a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contract drawn up between the insurer and the insured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adequate money to satisfy your needs and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covered by the policy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set value of an item is lowered due to age, wear and tear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consideration paid by the insured for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request for compensation for financial loss or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part of every claim which god insured must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company which the policy is lodged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insurance company is likely to profit from a client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no longer own, or are able to benefit from, something you once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</dc:title>
  <dcterms:created xsi:type="dcterms:W3CDTF">2021-10-11T09:43:48Z</dcterms:created>
  <dcterms:modified xsi:type="dcterms:W3CDTF">2021-10-11T09:43:48Z</dcterms:modified>
</cp:coreProperties>
</file>