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utility    </w:t>
      </w:r>
      <w:r>
        <w:t xml:space="preserve">   terrorism    </w:t>
      </w:r>
      <w:r>
        <w:t xml:space="preserve">   surety    </w:t>
      </w:r>
      <w:r>
        <w:t xml:space="preserve">   spoilage    </w:t>
      </w:r>
      <w:r>
        <w:t xml:space="preserve">   risk    </w:t>
      </w:r>
      <w:r>
        <w:t xml:space="preserve">   retroactive    </w:t>
      </w:r>
      <w:r>
        <w:t xml:space="preserve">   retention    </w:t>
      </w:r>
      <w:r>
        <w:t xml:space="preserve">   renewal    </w:t>
      </w:r>
      <w:r>
        <w:t xml:space="preserve">   quote    </w:t>
      </w:r>
      <w:r>
        <w:t xml:space="preserve">   producer    </w:t>
      </w:r>
      <w:r>
        <w:t xml:space="preserve">   premium    </w:t>
      </w:r>
      <w:r>
        <w:t xml:space="preserve">   policy    </w:t>
      </w:r>
      <w:r>
        <w:t xml:space="preserve">   liability    </w:t>
      </w:r>
      <w:r>
        <w:t xml:space="preserve">   insured    </w:t>
      </w:r>
      <w:r>
        <w:t xml:space="preserve">   insurance    </w:t>
      </w:r>
      <w:r>
        <w:t xml:space="preserve">   income    </w:t>
      </w:r>
      <w:r>
        <w:t xml:space="preserve">   house    </w:t>
      </w:r>
      <w:r>
        <w:t xml:space="preserve">   employee    </w:t>
      </w:r>
      <w:r>
        <w:t xml:space="preserve">   effective    </w:t>
      </w:r>
      <w:r>
        <w:t xml:space="preserve">   deductible    </w:t>
      </w:r>
      <w:r>
        <w:t xml:space="preserve">   cyber    </w:t>
      </w:r>
      <w:r>
        <w:t xml:space="preserve">   coverage    </w:t>
      </w:r>
      <w:r>
        <w:t xml:space="preserve">   comprehensive    </w:t>
      </w:r>
      <w:r>
        <w:t xml:space="preserve">   commission    </w:t>
      </w:r>
      <w:r>
        <w:t xml:space="preserve">   claim    </w:t>
      </w:r>
      <w:r>
        <w:t xml:space="preserve">   business    </w:t>
      </w:r>
      <w:r>
        <w:t xml:space="preserve">   broker    </w:t>
      </w:r>
      <w:r>
        <w:t xml:space="preserve">   automobile    </w:t>
      </w:r>
      <w:r>
        <w:t xml:space="preserve">   application    </w:t>
      </w:r>
      <w:r>
        <w:t xml:space="preserve">   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is Fun!</dc:title>
  <dcterms:created xsi:type="dcterms:W3CDTF">2021-10-11T09:44:01Z</dcterms:created>
  <dcterms:modified xsi:type="dcterms:W3CDTF">2021-10-11T09:44:01Z</dcterms:modified>
</cp:coreProperties>
</file>