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normally for life and is more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damage to your car if hit by another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you pay to purchase different types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coverage in an insurance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cover before insurance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you additional coverage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medical costs/property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period of time and very affordable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 at time of your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a loss for someone they insure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need in the event of an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2021-10-11T09:44:35Z</dcterms:created>
  <dcterms:modified xsi:type="dcterms:W3CDTF">2021-10-11T09:44:35Z</dcterms:modified>
</cp:coreProperties>
</file>