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subscriber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dependent    </w:t>
      </w:r>
      <w:r>
        <w:t xml:space="preserve">   explanation of benefits    </w:t>
      </w:r>
      <w:r>
        <w:t xml:space="preserve">   coordination of benefits    </w:t>
      </w:r>
      <w:r>
        <w:t xml:space="preserve">   not allowed amount    </w:t>
      </w:r>
      <w:r>
        <w:t xml:space="preserve">   allowed amount    </w:t>
      </w:r>
      <w:r>
        <w:t xml:space="preserve">   out of pocket    </w:t>
      </w:r>
      <w:r>
        <w:t xml:space="preserve">   premium    </w:t>
      </w:r>
      <w:r>
        <w:t xml:space="preserve">   health savings account    </w:t>
      </w:r>
      <w:r>
        <w:t xml:space="preserve">   policy    </w:t>
      </w:r>
      <w:r>
        <w:t xml:space="preserve">   benefits    </w:t>
      </w:r>
      <w:r>
        <w:t xml:space="preserve">   denial    </w:t>
      </w:r>
      <w:r>
        <w:t xml:space="preserve">   out of network    </w:t>
      </w:r>
      <w:r>
        <w:t xml:space="preserve">   in network    </w:t>
      </w:r>
      <w:r>
        <w:t xml:space="preserve">   narrow network    </w:t>
      </w:r>
      <w:r>
        <w:t xml:space="preserve">   copayment    </w:t>
      </w:r>
      <w:r>
        <w:t xml:space="preserve">   coinsurance    </w:t>
      </w:r>
      <w:r>
        <w:t xml:space="preserve">   Deductible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2021-10-11T09:44:36Z</dcterms:created>
  <dcterms:modified xsi:type="dcterms:W3CDTF">2021-10-11T09:44:36Z</dcterms:modified>
</cp:coreProperties>
</file>