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Insurance terms scramble</w:t>
      </w:r>
    </w:p>
    <w:p>
      <w:pPr>
        <w:pStyle w:val="Questions"/>
      </w:pPr>
      <w:r>
        <w:t xml:space="preserve">1. NSDUEIR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EIELNCS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MERUIPM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RERTYPOP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JEARDUST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MLACI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PYLOIC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ENGTA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NRWAELE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UOAT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ULUAMT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SRSUPUL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AMNIRE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AUICSRENN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RISK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terms scramble</dc:title>
  <dcterms:created xsi:type="dcterms:W3CDTF">2021-10-11T09:44:10Z</dcterms:created>
  <dcterms:modified xsi:type="dcterms:W3CDTF">2021-10-11T09:44:10Z</dcterms:modified>
</cp:coreProperties>
</file>