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think dots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chance of loss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anything that may possibly cause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protection against possible financial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think dots</dc:title>
  <dcterms:created xsi:type="dcterms:W3CDTF">2021-10-11T09:43:33Z</dcterms:created>
  <dcterms:modified xsi:type="dcterms:W3CDTF">2021-10-11T09:43:33Z</dcterms:modified>
</cp:coreProperties>
</file>