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flood    </w:t>
      </w:r>
      <w:r>
        <w:t xml:space="preserve">   renters    </w:t>
      </w:r>
      <w:r>
        <w:t xml:space="preserve">   risk    </w:t>
      </w:r>
      <w:r>
        <w:t xml:space="preserve">   premium    </w:t>
      </w:r>
      <w:r>
        <w:t xml:space="preserve">   personal auto    </w:t>
      </w:r>
      <w:r>
        <w:t xml:space="preserve">   peril    </w:t>
      </w:r>
      <w:r>
        <w:t xml:space="preserve">   neglect    </w:t>
      </w:r>
      <w:r>
        <w:t xml:space="preserve">   medigap    </w:t>
      </w:r>
      <w:r>
        <w:t xml:space="preserve">   medicare    </w:t>
      </w:r>
      <w:r>
        <w:t xml:space="preserve">   medicaid    </w:t>
      </w:r>
      <w:r>
        <w:t xml:space="preserve">   loss    </w:t>
      </w:r>
      <w:r>
        <w:t xml:space="preserve">   medical    </w:t>
      </w:r>
      <w:r>
        <w:t xml:space="preserve">   liability    </w:t>
      </w:r>
      <w:r>
        <w:t xml:space="preserve">   insurer    </w:t>
      </w:r>
      <w:r>
        <w:t xml:space="preserve">   insured    </w:t>
      </w:r>
      <w:r>
        <w:t xml:space="preserve">   insurance policy    </w:t>
      </w:r>
      <w:r>
        <w:t xml:space="preserve">   insurance    </w:t>
      </w:r>
      <w:r>
        <w:t xml:space="preserve">   insurable interest    </w:t>
      </w:r>
      <w:r>
        <w:t xml:space="preserve">   individual    </w:t>
      </w:r>
      <w:r>
        <w:t xml:space="preserve">   homeowners    </w:t>
      </w:r>
      <w:r>
        <w:t xml:space="preserve">   hazard    </w:t>
      </w:r>
      <w:r>
        <w:t xml:space="preserve">   group    </w:t>
      </w:r>
      <w:r>
        <w:t xml:space="preserve">   fire    </w:t>
      </w:r>
      <w:r>
        <w:t xml:space="preserve">   exclusions    </w:t>
      </w:r>
      <w:r>
        <w:t xml:space="preserve">   earth movemnet    </w:t>
      </w:r>
      <w:r>
        <w:t xml:space="preserve">   disability    </w:t>
      </w:r>
      <w:r>
        <w:t xml:space="preserve">   dental    </w:t>
      </w:r>
      <w:r>
        <w:t xml:space="preserve">   deductibles    </w:t>
      </w:r>
      <w:r>
        <w:t xml:space="preserve">   comprehensive    </w:t>
      </w:r>
      <w:r>
        <w:t xml:space="preserve">   collision    </w:t>
      </w:r>
      <w:r>
        <w:t xml:space="preserve">   claims    </w:t>
      </w:r>
      <w:r>
        <w:t xml:space="preserve">   cancer    </w:t>
      </w:r>
      <w:r>
        <w:t xml:space="preserve">   Annual deductible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Insurances</dc:title>
  <dcterms:created xsi:type="dcterms:W3CDTF">2021-10-11T09:44:35Z</dcterms:created>
  <dcterms:modified xsi:type="dcterms:W3CDTF">2021-10-11T09:44:35Z</dcterms:modified>
</cp:coreProperties>
</file>