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Insurgent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one of the new Dauntless leaders? (the girl)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serum did the Candor give to Tris and Four in the beginning of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Fours real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 the Dauntless execute at Candor HQ, despite Jeanine's orders?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 the Dauntless ally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serum was Tris on when she was at Amity HQ?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serum does the Dauntless use in their initiation process.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faction is Tris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faction started the war?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leader of the factionless?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Insurgent</dc:title>
  <dcterms:created xsi:type="dcterms:W3CDTF">2021-10-11T09:44:42Z</dcterms:created>
  <dcterms:modified xsi:type="dcterms:W3CDTF">2021-10-11T09:44:42Z</dcterms:modified>
</cp:coreProperties>
</file>