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organized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express anger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book of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chest bone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paecful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selfless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a small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when your scared you...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reason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deep or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Insurgent</dc:title>
  <dcterms:created xsi:type="dcterms:W3CDTF">2021-10-11T09:43:57Z</dcterms:created>
  <dcterms:modified xsi:type="dcterms:W3CDTF">2021-10-11T09:43:57Z</dcterms:modified>
</cp:coreProperties>
</file>