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Tris' boyfriends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Tris is called and why she is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Erudites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friend that Tris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Tris was injected with because she violated Amity's rules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of people who plan to attack the Erudites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dauntless traitors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headquarters that Tris and her friends reclaim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Amity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compound Tris is hiding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compound where Tris found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Candor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Tris' boyfriend's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Tris' boyfriends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compound Tris goes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Insurgent</dc:title>
  <dcterms:created xsi:type="dcterms:W3CDTF">2021-10-11T09:44:12Z</dcterms:created>
  <dcterms:modified xsi:type="dcterms:W3CDTF">2021-10-11T09:44:12Z</dcterms:modified>
</cp:coreProperties>
</file>