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caring how others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an intent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honest and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discourage or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control without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appearing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apart or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friendly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better at noticing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scholarly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doubtful of reliability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overly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an imitation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known to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hold in high regard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Insurgent</dc:title>
  <dcterms:created xsi:type="dcterms:W3CDTF">2021-10-11T09:44:19Z</dcterms:created>
  <dcterms:modified xsi:type="dcterms:W3CDTF">2021-10-11T09:44:19Z</dcterms:modified>
</cp:coreProperties>
</file>