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the 'faction'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Eurdite.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Divergent can resist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Tris is considered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factionless live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 female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has how many tattoos on his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Tris and Four take refuge at this factions headquarters.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Four's mom is part of this 'faction'.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 and Four are both originally from this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Insurgent.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Tris is dating this person. (Their 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Antagonist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is from this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Caleb eventually _______ his sister, Tris.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nickname is 'Four'.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Tris and Four run into Factionless on this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Tris killed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Christina _______ Will, who was slain.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Insurgent Crossword</dc:title>
  <dcterms:created xsi:type="dcterms:W3CDTF">2021-10-11T09:44:40Z</dcterms:created>
  <dcterms:modified xsi:type="dcterms:W3CDTF">2021-10-11T09:44:40Z</dcterms:modified>
</cp:coreProperties>
</file>