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destruction     </w:t>
      </w:r>
      <w:r>
        <w:t xml:space="preserve">   brave    </w:t>
      </w:r>
      <w:r>
        <w:t xml:space="preserve">   factionless    </w:t>
      </w:r>
      <w:r>
        <w:t xml:space="preserve">   erudite    </w:t>
      </w:r>
      <w:r>
        <w:t xml:space="preserve">   abnegation    </w:t>
      </w:r>
      <w:r>
        <w:t xml:space="preserve">   prior    </w:t>
      </w:r>
      <w:r>
        <w:t xml:space="preserve">   dauntless    </w:t>
      </w:r>
      <w:r>
        <w:t xml:space="preserve">   candor    </w:t>
      </w:r>
      <w:r>
        <w:t xml:space="preserve">   amity    </w:t>
      </w:r>
      <w:r>
        <w:t xml:space="preserve">   fearless    </w:t>
      </w:r>
      <w:r>
        <w:t xml:space="preserve">   divergent    </w:t>
      </w:r>
      <w:r>
        <w:t xml:space="preserve">   unfair    </w:t>
      </w:r>
      <w:r>
        <w:t xml:space="preserve">   train    </w:t>
      </w:r>
      <w:r>
        <w:t xml:space="preserve">   gate    </w:t>
      </w:r>
      <w:r>
        <w:t xml:space="preserve">   war    </w:t>
      </w:r>
      <w:r>
        <w:t xml:space="preserve">   freedom    </w:t>
      </w:r>
      <w:r>
        <w:t xml:space="preserve">   caleb    </w:t>
      </w:r>
      <w:r>
        <w:t xml:space="preserve">   four    </w:t>
      </w:r>
      <w:r>
        <w:t xml:space="preserve">   Tobias    </w:t>
      </w:r>
      <w:r>
        <w:t xml:space="preserve">   Tris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Insurgent</dc:title>
  <dcterms:created xsi:type="dcterms:W3CDTF">2021-10-11T09:43:36Z</dcterms:created>
  <dcterms:modified xsi:type="dcterms:W3CDTF">2021-10-11T09:43:36Z</dcterms:modified>
</cp:coreProperties>
</file>