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 II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 the boards or in the mind’s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good “Fingersmith” is hard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Self-sacrifice and patriotism, which would you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Engaging an audience in 19 lines of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Self-love can be positive, Wilde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Revenge is a pork-dish served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question posed in a high-pitch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Let's speak of this dark visitor never more!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medals for a good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shadows, what you see is an illusion.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Seeing is not believing in the case of French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Looking after 3 young kids is my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Selfishness and self-sacrifice go hand in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“A book is a device to ignite the imagination.” - Alan Bennett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“Spare the rod or spoil the child”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Clarity and fragrance meet in a bar at 5oclock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dynamics and the individual “I”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 is back, Kalmuk!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 II Crossword Puzzle </dc:title>
  <dcterms:created xsi:type="dcterms:W3CDTF">2021-10-11T09:45:15Z</dcterms:created>
  <dcterms:modified xsi:type="dcterms:W3CDTF">2021-10-11T09:45:15Z</dcterms:modified>
</cp:coreProperties>
</file>